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书名：科印排版软件的实践及排版技巧</w:t>
      </w:r>
    </w:p>
    <w:p>
      <w:r>
        <w:t>作者：张培仁，杨世卿编</w:t>
      </w:r>
    </w:p>
    <w:p>
      <w:r>
        <w:t>出版社：北京科海培训中心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科印排版软件的实践及排版技巧 评论地址：https://www.jiaokey.com/book/detail/10832533.html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