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书名：科学名言集</w:t>
      </w:r>
    </w:p>
    <w:p>
      <w:r>
        <w:t>作者：（苏）叶·谢·利希藤施泰因主编；印佳翔等译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总页数：283</w:t>
      </w:r>
    </w:p>
    <w:p>
      <w:r>
        <w:t>更多请访问教客网: www.jiaokey.com</w:t>
      </w:r>
    </w:p>
    <w:p>
      <w:r>
        <w:t>科学名言集 评论地址：https://www.jiaokey.com/book/detail/10832527.html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