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书名：交互式微型计算机图形学</w:t>
      </w:r>
    </w:p>
    <w:p>
      <w:r>
        <w:t>作者：（美）帕u3000克（Park，C.S.）著；陆吟芳等译</w:t>
      </w:r>
    </w:p>
    <w:p>
      <w:r>
        <w:t>出版社：北京：清华大学出版社</w:t>
      </w:r>
    </w:p>
    <w:p>
      <w:r>
        <w:t>出版日期：1988.12</w:t>
      </w:r>
    </w:p>
    <w:p>
      <w:r>
        <w:t>总页数：349</w:t>
      </w:r>
    </w:p>
    <w:p>
      <w:r>
        <w:t>更多请访问教客网: www.jiaokey.com</w:t>
      </w:r>
    </w:p>
    <w:p>
      <w:r>
        <w:t>交互式微型计算机图形学 评论地址：https://www.jiaokey.com/book/detail/10832327.html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