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书名：剑桥商务英语证书考试指南 BEC2级 2</w:t>
      </w:r>
    </w:p>
    <w:p>
      <w:r>
        <w:t>作者：程爱民主编；刘慧君等编著</w:t>
      </w:r>
    </w:p>
    <w:p>
      <w:r>
        <w:t>出版社：南京：河海大学出版社</w:t>
      </w:r>
    </w:p>
    <w:p>
      <w:r>
        <w:t>出版日期：1996.02</w:t>
      </w:r>
    </w:p>
    <w:p>
      <w:r>
        <w:t>总页数：432</w:t>
      </w:r>
    </w:p>
    <w:p>
      <w:r>
        <w:t>更多请访问教客网: www.jiaokey.com</w:t>
      </w:r>
    </w:p>
    <w:p>
      <w:r>
        <w:t>剑桥商务英语证书考试指南 BEC2级 2 评论地址：https://www.jiaokey.com/book/detail/10832323.html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