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书名：家用彩色录像机  原理、使用和维修</w:t>
      </w:r>
    </w:p>
    <w:p>
      <w:r>
        <w:t>作者：王学维，常施静等编著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总页数：343</w:t>
      </w:r>
    </w:p>
    <w:p>
      <w:r>
        <w:t>更多请访问教客网: www.jiaokey.com</w:t>
      </w:r>
    </w:p>
    <w:p>
      <w:r>
        <w:t>家用彩色录像机  原理、使用和维修 评论地址：https://www.jiaokey.com/book/detail/10832273.html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