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9.0实例教程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本书出售、求购地址：https://www.jiaokey.com/book/detail/10832194.html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关键词搜索：https://www.jiaokey.com/tag/CorelDRAW 9.0实例教程.html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