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书名：计算机集成制造系统 CIMS 导论</w:t>
      </w:r>
    </w:p>
    <w:p>
      <w:r>
        <w:t>作者：常本英，黎建强等编著</w:t>
      </w:r>
    </w:p>
    <w:p>
      <w:r>
        <w:t>出版社：合肥：安徽科学技术出版社</w:t>
      </w:r>
    </w:p>
    <w:p>
      <w:r>
        <w:t>出版日期：1997.08</w:t>
      </w:r>
    </w:p>
    <w:p>
      <w:r>
        <w:t>总页数：279</w:t>
      </w:r>
    </w:p>
    <w:p>
      <w:r>
        <w:t>更多请访问教客网: www.jiaokey.com</w:t>
      </w:r>
    </w:p>
    <w:p>
      <w:r>
        <w:t>计算机集成制造系统 CIMS 导论 评论地址：https://www.jiaokey.com/book/detail/10832178.html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