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书名：集成电路基础  上</w:t>
      </w:r>
    </w:p>
    <w:p>
      <w:r>
        <w:t>作者：L.斯特恩著；李官清 王儒全等译</w:t>
      </w:r>
    </w:p>
    <w:p>
      <w:r>
        <w:t>出版社：上海无线电二十九厂资料室</w:t>
      </w:r>
    </w:p>
    <w:p>
      <w:r>
        <w:t>出版日期：1976</w:t>
      </w:r>
    </w:p>
    <w:p>
      <w:r>
        <w:t>总页数：184</w:t>
      </w:r>
    </w:p>
    <w:p>
      <w:r>
        <w:t>更多请访问教客网: www.jiaokey.com</w:t>
      </w:r>
    </w:p>
    <w:p>
      <w:r>
        <w:t>集成电路基础  上 评论地址：https://www.jiaokey.com/book/detail/10832117.html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