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书名：机械滤波器</w:t>
      </w:r>
    </w:p>
    <w:p>
      <w:r>
        <w:t>作者：（美）罗伯特·A·约翰逊著；柳力源 陈双译</w:t>
      </w:r>
    </w:p>
    <w:p>
      <w:r>
        <w:t>出版社：机械滤波器技术协会；《电讯技术》编辑部</w:t>
      </w:r>
    </w:p>
    <w:p>
      <w:r>
        <w:t>出版日期：1985.12</w:t>
      </w:r>
    </w:p>
    <w:p>
      <w:r>
        <w:t>总页数：255</w:t>
      </w:r>
    </w:p>
    <w:p>
      <w:r>
        <w:t>更多请访问教客网: www.jiaokey.com</w:t>
      </w:r>
    </w:p>
    <w:p>
      <w:r>
        <w:t>机械滤波器 评论地址：https://www.jiaokey.com/book/detail/10832083.html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