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书名：国外滤波器技术发展概况  晶体机械滤波器专题译丛</w:t>
      </w:r>
    </w:p>
    <w:p>
      <w:r>
        <w:t>作者：中国人民解放军京字183部队11分队编辑</w:t>
      </w:r>
    </w:p>
    <w:p>
      <w:r>
        <w:t>出版社：北京京字183部队11分队</w:t>
      </w:r>
    </w:p>
    <w:p>
      <w:r>
        <w:t>出版日期：1973.06</w:t>
      </w:r>
    </w:p>
    <w:p>
      <w:r>
        <w:t>总页数：155</w:t>
      </w:r>
    </w:p>
    <w:p>
      <w:r>
        <w:t>更多请访问教客网: www.jiaokey.com</w:t>
      </w:r>
    </w:p>
    <w:p>
      <w:r>
        <w:t>国外滤波器技术发展概况  晶体机械滤波器专题译丛 评论地址：https://www.jiaokey.com/book/detail/10831991.html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