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国外集成电路命名方法手册</w:t>
      </w:r>
    </w:p>
    <w:p>
      <w:r>
        <w:rPr>
          <w:rFonts w:ascii="宋体" w:hAnsi="宋体" w:eastAsia="宋体"/>
          <w:sz w:val="24"/>
        </w:rPr>
        <w:t>谭家升，刘桂君编译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国外集成电路命名方法手册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谭家升，刘桂君编译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本书出售、求购地址：https://www.jiaokey.com/book/detail/10831985.html</w:t>
      </w:r>
    </w:p>
    <w:p>
      <w:r>
        <w:t>更多相关图书推荐：https://www.jiaokey.com</w:t>
      </w:r>
    </w:p>
    <w:p>
      <w:r>
        <w:t>谭家升，刘桂君编译 其他作品：https://www.jiaokey.com/tag/谭家升，刘桂君编译.html</w:t>
      </w:r>
    </w:p>
    <w:p>
      <w:r>
        <w:t>关键词搜索：https://www.jiaokey.com/tag/国外集成电路命名方法手册.html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