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书名：国际金融实用英语教程</w:t>
      </w:r>
    </w:p>
    <w:p>
      <w:r>
        <w:t>作者：顾雪帆，沈泽群编著</w:t>
      </w:r>
    </w:p>
    <w:p>
      <w:r>
        <w:t>出版社：上海：上海外语教育出版社</w:t>
      </w:r>
    </w:p>
    <w:p>
      <w:r>
        <w:t>出版日期：1987.07</w:t>
      </w:r>
    </w:p>
    <w:p>
      <w:r>
        <w:t>总页数：327</w:t>
      </w:r>
    </w:p>
    <w:p>
      <w:r>
        <w:t>更多请访问教客网: www.jiaokey.com</w:t>
      </w:r>
    </w:p>
    <w:p>
      <w:r>
        <w:t>国际金融实用英语教程 评论地址：https://www.jiaokey.com/book/detail/10831964.html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