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国产中小型制冷空调装置、典型应用系统与维修</w:t>
      </w:r>
    </w:p>
    <w:p>
      <w:r>
        <w:rPr>
          <w:rFonts w:ascii="宋体" w:hAnsi="宋体" w:eastAsia="宋体"/>
          <w:sz w:val="24"/>
        </w:rPr>
        <w:t>辛星编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国产中小型制冷空调装置、典型应用系统与维修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本书出售、求购地址：https://www.jiaokey.com/book/detail/10831962.html</w:t>
      </w:r>
    </w:p>
    <w:p>
      <w:r>
        <w:t>更多相关图书推荐：https://www.jiaokey.com</w:t>
      </w:r>
    </w:p>
    <w:p>
      <w:r>
        <w:t>辛星编 其他作品：https://www.jiaokey.com/tag/辛星编.html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关键词搜索：https://www.jiaokey.com/tag/国产中小型制冷空调装置、典型应用系统与维修.html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