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广义逆的理论和应用</w:t>
      </w:r>
    </w:p>
    <w:p>
      <w:r>
        <w:rPr>
          <w:rFonts w:ascii="宋体" w:hAnsi="宋体" w:eastAsia="宋体"/>
          <w:sz w:val="24"/>
        </w:rPr>
        <w:t>托马斯（Thomas，A.B.I.），格雷维尔（Gieville，N.E.）著；刘轩黄，彭守权译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1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广义逆的理论和应用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托马斯（Thomas，A.B.I.），格雷维尔（Gieville，N.E.）著；刘轩黄，彭守权译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广义逆(学科: 理论) 广义逆(学科: 应用)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本书出售、求购地址：https://www.jiaokey.com/book/detail/10831954.html</w:t>
      </w:r>
    </w:p>
    <w:p>
      <w:r>
        <w:t>更多相关图书推荐：https://www.jiaokey.com</w:t>
      </w:r>
    </w:p>
    <w:p>
      <w:r>
        <w:t>托马斯（Thomas，A.B.I.），格雷维尔（Gieville，N.E.）著；刘轩黄，彭守权译 其他作品：https://www.jiaokey.com/tag/托马斯（Thomas，A.B.I.），格雷维尔（Gieville，N.E.）著；刘轩黄，彭守权译.html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关键词搜索：https://www.jiaokey.com/tag/广义逆(学科: 理论) 广义逆(学科: 应用).html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