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书名：光辐射探测器</w:t>
      </w:r>
    </w:p>
    <w:p>
      <w:r>
        <w:t>作者：尤斯塔斯L·德里尼克 戴维G·克罗著；张振杰 平一梅等译</w:t>
      </w:r>
    </w:p>
    <w:p>
      <w:r>
        <w:t>出版社：西安:陕西人民教育出版社,1990.06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光辐射探测器 评论地址：https://www.jiaokey.com/book/detail/10831929.html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