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关于改革开放和发展社会主义市场经济条件下军队思想政治建设若干问题的决定  辅导讲座</w:t>
      </w:r>
    </w:p>
    <w:p>
      <w:r>
        <w:rPr>
          <w:rFonts w:ascii="宋体" w:hAnsi="宋体" w:eastAsia="宋体"/>
          <w:sz w:val="24"/>
        </w:rPr>
        <w:t>西安政治学院军队政治工作学系编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关于改革开放和发展社会主义市场经济条件下军队思想政治建设若干问题的决定  辅导讲座</w:t>
            </w:r>
          </w:p>
        </w:tc>
      </w:tr>
      <w:tr>
        <w:tc>
          <w:tcPr>
            <w:tcW w:type="dxa" w:w="4320"/>
          </w:tcPr>
          <w:p>
            <w:r>
              <w:t>作者</w:t>
            </w:r>
          </w:p>
        </w:tc>
        <w:tc>
          <w:tcPr>
            <w:tcW w:type="dxa" w:w="4320"/>
          </w:tcPr>
          <w:p>
            <w:r>
              <w:t>西安政治学院军队政治工作学系编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2000-01-01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本书出售、求购地址：https://www.jiaokey.com/book/detail/10831911.html</w:t>
      </w:r>
    </w:p>
    <w:p>
      <w:r>
        <w:t>更多相关图书推荐：https://www.jiaokey.com</w:t>
      </w:r>
    </w:p>
    <w:p>
      <w:r>
        <w:t>西安政治学院军队政治工作学系编 其他作品：https://www.jiaokey.com/tag/西安政治学院军队政治工作学系编.html</w:t>
      </w:r>
    </w:p>
    <w:p>
      <w:r>
        <w:t>关键词搜索：https://www.jiaokey.com/tag/关于改革开放和发展社会主义市场经济条件下军队思想政治建设若干问题的决定  辅导讲座.html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