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书名：故障诊断与性能监测</w:t>
      </w:r>
    </w:p>
    <w:p>
      <w:r>
        <w:t>作者：（法）波（Pau，L.F.）著；王u3000胜译</w:t>
      </w:r>
    </w:p>
    <w:p>
      <w:r>
        <w:t>出版社：广州：华南理工大学出版社</w:t>
      </w:r>
    </w:p>
    <w:p>
      <w:r>
        <w:t>出版日期：1988.05</w:t>
      </w:r>
    </w:p>
    <w:p>
      <w:r>
        <w:t>总页数：255</w:t>
      </w:r>
    </w:p>
    <w:p>
      <w:r>
        <w:t>更多请访问教客网: www.jiaokey.com</w:t>
      </w:r>
    </w:p>
    <w:p>
      <w:r>
        <w:t>故障诊断与性能监测 评论地址：https://www.jiaokey.com/book/detail/10831909.html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