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书名：固体力学有限元理论、方法及程序</w:t>
      </w:r>
    </w:p>
    <w:p>
      <w:r>
        <w:t>作者：徐次达，华伯浩编著</w:t>
      </w:r>
    </w:p>
    <w:p>
      <w:r>
        <w:t>出版社：北京：水利电力出版社</w:t>
      </w:r>
    </w:p>
    <w:p>
      <w:r>
        <w:t>出版日期：1983.12</w:t>
      </w:r>
    </w:p>
    <w:p>
      <w:r>
        <w:t>总页数：508</w:t>
      </w:r>
    </w:p>
    <w:p>
      <w:r>
        <w:t>更多请访问教客网: www.jiaokey.com</w:t>
      </w:r>
    </w:p>
    <w:p>
      <w:r>
        <w:t>固体力学有限元理论、方法及程序 评论地址：https://www.jiaokey.com/book/detail/10831908.html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