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书名：工程数学习题解答  中  复变函数矢量分析与场地</w:t>
      </w:r>
    </w:p>
    <w:p>
      <w:r>
        <w:t>作者：上海业余工业大学高数教研室，上海电视大学高数中心组编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工程数学习题解答  中  复变函数矢量分析与场地 评论地址：https://www.jiaokey.com/book/detail/10831871.html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