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跟我学3D Studio特殊效果</w:t>
      </w:r>
    </w:p>
    <w:p>
      <w:r>
        <w:rPr>
          <w:rFonts w:ascii="宋体" w:hAnsi="宋体" w:eastAsia="宋体"/>
          <w:sz w:val="24"/>
        </w:rPr>
        <w:t>（欧特斯集团）AutoTOOLS（Group）原著；王向宇改编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跟我学3D Studio特殊效果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（欧特斯集团）AutoTOOLS（Group）原著；王向宇改编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本书出售、求购地址：https://www.jiaokey.com/book/detail/10831857.html</w:t>
      </w:r>
    </w:p>
    <w:p>
      <w:r>
        <w:t>更多相关图书推荐：https://www.jiaokey.com</w:t>
      </w:r>
    </w:p>
    <w:p>
      <w:r>
        <w:t>（欧特斯集团）AutoTOOLS（Group）原著；王向宇改编 其他作品：https://www.jiaokey.com/tag/（欧特斯集团）AutoTOOLS（Group）原著；王向宇改编.html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关键词搜索：https://www.jiaokey.com/tag/跟我学3D Studio特殊效果.html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