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书名：高校写作学教程</w:t>
      </w:r>
    </w:p>
    <w:p>
      <w:r>
        <w:t>作者：董小玉，任遂虎，王朝彦主编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高校写作学教程 评论地址：https://www.jiaokey.com/book/detail/10831847.html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