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完形填空的设计与解题技巧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完形填空的设计与解题技巧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本书出售、求购地址：https://www.jiaokey.com/book/detail/10831836.html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关键词搜索：https://www.jiaokey.com/tag/完形填空的设计与解题技巧.html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