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高级英语应试语法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高级英语应试语法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本书出售、求购地址：https://www.jiaokey.com/book/detail/10831835.html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关键词搜索：https://www.jiaokey.com/tag/高级英语应试语法.html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