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书名：高等数学题解  下</w:t>
      </w:r>
    </w:p>
    <w:p>
      <w:r>
        <w:t>作者：金延年，张桂芝等编</w:t>
      </w:r>
    </w:p>
    <w:p>
      <w:r>
        <w:t>出版社：空军工程学院训练部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高等数学题解  下 评论地址：https://www.jiaokey.com/book/detail/10831791.html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