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书名：高等数学双基训练  典型计算</w:t>
      </w:r>
    </w:p>
    <w:p>
      <w:r>
        <w:t>作者：勒·阿·库兹涅佐夫著；王犁，苗桦译</w:t>
      </w:r>
    </w:p>
    <w:p>
      <w:r>
        <w:t>出版社：长沙：中南工业大学出版社</w:t>
      </w:r>
    </w:p>
    <w:p>
      <w:r>
        <w:t>出版日期：1987.03</w:t>
      </w:r>
    </w:p>
    <w:p>
      <w:r>
        <w:t>总页数：282</w:t>
      </w:r>
    </w:p>
    <w:p>
      <w:r>
        <w:t>更多请访问教客网: www.jiaokey.com</w:t>
      </w:r>
    </w:p>
    <w:p>
      <w:r>
        <w:t>高等数学双基训练  典型计算 评论地址：https://www.jiaokey.com/book/detail/10831789.html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