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书名：论理论社会学</w:t>
      </w:r>
    </w:p>
    <w:p>
      <w:r>
        <w:t>作者：（美）默 顿（Merton，R.K.）著；何凡兴等译</w:t>
      </w:r>
    </w:p>
    <w:p>
      <w:r>
        <w:t>出版社：北京：华夏出版社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论理论社会学 评论地址：https://www.jiaokey.com/book/detail/10831630.html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