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俄汉经贸合同契约</w:t>
      </w:r>
    </w:p>
    <w:p>
      <w:r>
        <w:rPr>
          <w:rFonts w:ascii="宋体" w:hAnsi="宋体" w:eastAsia="宋体"/>
          <w:sz w:val="24"/>
        </w:rPr>
        <w:t>于国治，黄凤山主编；张德文等编译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俄汉经贸合同契约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于国治，黄凤山主编；张德文等编译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本书出售、求购地址：https://www.jiaokey.com/book/detail/10831622.html</w:t>
      </w:r>
    </w:p>
    <w:p>
      <w:r>
        <w:t>更多相关图书推荐：https://www.jiaokey.com</w:t>
      </w:r>
    </w:p>
    <w:p>
      <w:r>
        <w:t>于国治，黄凤山主编；张德文等编译 其他作品：https://www.jiaokey.com/tag/于国治，黄凤山主编；张德文等编译.html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关键词搜索：https://www.jiaokey.com/tag/俄汉经贸合同契约.html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