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  开发平台及项目制作</w:t>
      </w:r>
    </w:p>
    <w:p>
      <w:r>
        <w:t>作者：朱亦梅主编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总页数：257</w:t>
      </w:r>
    </w:p>
    <w:p>
      <w:r>
        <w:t>更多请访问教客网: www.jiaokey.com</w:t>
      </w:r>
    </w:p>
    <w:p>
      <w:r>
        <w:t>多媒体计算机  开发平台及项目制作 评论地址：https://www.jiaokey.com/book/detail/10831601.html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