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多层布线印制版的设计与实现 EE SYSTEM V2.5版</w:t>
      </w:r>
    </w:p>
    <w:p>
      <w:r>
        <w:rPr>
          <w:rFonts w:ascii="宋体" w:hAnsi="宋体" w:eastAsia="宋体"/>
          <w:sz w:val="24"/>
        </w:rPr>
        <w:t>德年，关海，李岩编译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多层布线印制版的设计与实现 EE SYSTEM V2.5版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德年，关海，李岩编译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本书出售、求购地址：https://www.jiaokey.com/book/detail/10831592.html</w:t>
      </w:r>
    </w:p>
    <w:p>
      <w:r>
        <w:t>更多相关图书推荐：https://www.jiaokey.com</w:t>
      </w:r>
    </w:p>
    <w:p>
      <w:r>
        <w:t>德年，关海，李岩编译 其他作品：https://www.jiaokey.com/tag/德年，关海，李岩编译.html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关键词搜索：https://www.jiaokey.com/tag/多层布线印制版的设计与实现 EE SYSTEM V2.5版.html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