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短波通信线路工程设计</w:t>
      </w:r>
    </w:p>
    <w:p>
      <w:r>
        <w:rPr>
          <w:rFonts w:ascii="宋体" w:hAnsi="宋体" w:eastAsia="宋体"/>
          <w:sz w:val="24"/>
        </w:rPr>
        <w:t>（德）布劳（Braun，G.）著；魏津等译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短波通信线路工程设计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（德）布劳（Braun，G.）著；魏津等译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本书出售、求购地址：https://www.jiaokey.com/book/detail/10831589.html</w:t>
      </w:r>
    </w:p>
    <w:p>
      <w:r>
        <w:t>更多相关图书推荐：https://www.jiaokey.com</w:t>
      </w:r>
    </w:p>
    <w:p>
      <w:r>
        <w:t>（德）布劳（Braun，G.）著；魏津等译 其他作品：https://www.jiaokey.com/tag/（德）布劳（Braun，G.）著；魏津等译.html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关键词搜索：https://www.jiaokey.com/tag/短波通信线路工程设计.html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