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书名：动力学  理论与应用</w:t>
      </w:r>
    </w:p>
    <w:p>
      <w:r>
        <w:t>作者：（美）T. R. 凯恩，（美）D .A. 列文松著；贾书惠，薛克宗译</w:t>
      </w:r>
    </w:p>
    <w:p>
      <w:r>
        <w:t>出版社：北京：清华大学出版社</w:t>
      </w:r>
    </w:p>
    <w:p>
      <w:r>
        <w:t>出版日期：1988.11</w:t>
      </w:r>
    </w:p>
    <w:p>
      <w:r>
        <w:t>总页数：402</w:t>
      </w:r>
    </w:p>
    <w:p>
      <w:r>
        <w:t>更多请访问教客网: www.jiaokey.com</w:t>
      </w:r>
    </w:p>
    <w:p>
      <w:r>
        <w:t>动力学  理论与应用 评论地址：https://www.jiaokey.com/book/detail/10831580.html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