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书名：动力系统稳定性理论</w:t>
      </w:r>
    </w:p>
    <w:p>
      <w:r>
        <w:t>作者：（美）彼哈塔（Bhatia，N.P.），（意）斯捷科（Szego，G.P.）著；俞伯华译</w:t>
      </w:r>
    </w:p>
    <w:p>
      <w:r>
        <w:t>出版社：北京：高等教育出版社</w:t>
      </w:r>
    </w:p>
    <w:p>
      <w:r>
        <w:t>出版日期：1988.07</w:t>
      </w:r>
    </w:p>
    <w:p>
      <w:r>
        <w:t>总页数：323</w:t>
      </w:r>
    </w:p>
    <w:p>
      <w:r>
        <w:t>更多请访问教客网: www.jiaokey.com</w:t>
      </w:r>
    </w:p>
    <w:p>
      <w:r>
        <w:t>动力系统稳定性理论 评论地址：https://www.jiaokey.com/book/detail/10831579.html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