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电子测量仪器资料汇编  第1册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本书出售、求购地址：https://www.jiaokey.com/book/detail/10831501.html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关键词搜索：https://www.jiaokey.com/tag/电子测量仪器资料汇编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