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电脑文字编辑与数据处理</w:t>
      </w:r>
    </w:p>
    <w:p>
      <w:r>
        <w:rPr>
          <w:rFonts w:ascii="宋体" w:hAnsi="宋体" w:eastAsia="宋体"/>
          <w:sz w:val="24"/>
        </w:rPr>
        <w:t>康东日编著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电脑文字编辑与数据处理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康东日编著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本书出售、求购地址：https://www.jiaokey.com/book/detail/10831434.html</w:t>
      </w:r>
    </w:p>
    <w:p>
      <w:r>
        <w:t>更多相关图书推荐：https://www.jiaokey.com</w:t>
      </w:r>
    </w:p>
    <w:p>
      <w:r>
        <w:t>康东日编著 其他作品：https://www.jiaokey.com/tag/康东日编著.html</w:t>
      </w:r>
    </w:p>
    <w:p>
      <w:r>
        <w:t>关键词搜索：https://www.jiaokey.com/tag/电脑文字编辑与数据处理.html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