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如何在因特网上做广告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如何在因特网上做广告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本书出售、求购地址：https://www.jiaokey.com/book/detail/10831432.html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关键词搜索：https://www.jiaokey.com/tag/如何在因特网上做广告.html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