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如何用电脑设计工程图纸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如何用电脑设计工程图纸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本书出售、求购地址：https://www.jiaokey.com/book/detail/10831430.html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关键词搜索：https://www.jiaokey.com/tag/如何用电脑设计工程图纸.html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