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不用打字的电脑输入方法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不用打字的电脑输入方法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本书出售、求购地址：https://www.jiaokey.com/book/detail/10831425.html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关键词搜索：https://www.jiaokey.com/tag/不用打字的电脑输入方法.html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