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电机的状态监测</w:t>
      </w:r>
    </w:p>
    <w:p>
      <w:r>
        <w:rPr>
          <w:rFonts w:ascii="宋体" w:hAnsi="宋体" w:eastAsia="宋体"/>
          <w:sz w:val="24"/>
        </w:rPr>
        <w:t>（英）达夫勒（Tavner，Peter J.），（英）彭 曼（Penman，James）著；姜建国，史家燕译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电机的状态监测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（英）达夫勒（Tavner，Peter J.），（英）彭 曼（Penman，James）著；姜建国，史家燕译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本书出售、求购地址：https://www.jiaokey.com/book/detail/10831378.html</w:t>
      </w:r>
    </w:p>
    <w:p>
      <w:r>
        <w:t>更多相关图书推荐：https://www.jiaokey.com</w:t>
      </w:r>
    </w:p>
    <w:p>
      <w:r>
        <w:t>（英）达夫勒（Tavner，Peter J.），（英）彭 曼（Penman，James）著；姜建国，史家燕译 其他作品：https://www.jiaokey.com/tag/（英）达夫勒（Tavner，Peter J.），（英）彭 曼（Penman，James）著；姜建国，史家燕译.html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关键词搜索：https://www.jiaokey.com/tag/电机的状态监测.html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