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书名：德语动词与介词固定搭配例解</w:t>
      </w:r>
    </w:p>
    <w:p>
      <w:r>
        <w:t>作者：吴永年，钱杰编</w:t>
      </w:r>
    </w:p>
    <w:p>
      <w:r>
        <w:t>出版社：武汉：华中理工大学出版社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德语动词与介词固定搭配例解 评论地址：https://www.jiaokey.com/book/detail/10831296.html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