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导向成功的思维  以智取胜115例剖析</w:t>
      </w:r>
    </w:p>
    <w:p>
      <w:r>
        <w:rPr>
          <w:rFonts w:ascii="宋体" w:hAnsi="宋体" w:eastAsia="宋体"/>
          <w:sz w:val="24"/>
        </w:rPr>
        <w:t>朱长超，朱振权等编著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导向成功的思维  以智取胜115例剖析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朱长超，朱振权等编著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本书出售、求购地址：https://www.jiaokey.com/book/detail/10831290.html</w:t>
      </w:r>
    </w:p>
    <w:p>
      <w:r>
        <w:t>更多相关图书推荐：https://www.jiaokey.com</w:t>
      </w:r>
    </w:p>
    <w:p>
      <w:r>
        <w:t>朱长超，朱振权等编著 其他作品：https://www.jiaokey.com/tag/朱长超，朱振权等编著.html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关键词搜索：https://www.jiaokey.com/tag/导向成功的思维  以智取胜115例剖析.html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