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书名：当代跨学科语言学</w:t>
      </w:r>
    </w:p>
    <w:p>
      <w:r>
        <w:t>作者：卫志强著</w:t>
      </w:r>
    </w:p>
    <w:p>
      <w:r>
        <w:t>出版社：北京：北京语言学院出版社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当代跨学科语言学 评论地址：https://www.jiaokey.com/book/detail/10831279.html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