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书名：弹性力学概要与经典题解</w:t>
      </w:r>
    </w:p>
    <w:p>
      <w:r>
        <w:t>作者：（苏）В.Г.列卡奇著；姜弘道等译</w:t>
      </w:r>
    </w:p>
    <w:p>
      <w:r>
        <w:t>出版社：北京：高等教育出版社</w:t>
      </w:r>
    </w:p>
    <w:p>
      <w:r>
        <w:t>出版日期：1988.07</w:t>
      </w:r>
    </w:p>
    <w:p>
      <w:r>
        <w:t>总页数：313</w:t>
      </w:r>
    </w:p>
    <w:p>
      <w:r>
        <w:t>更多请访问教客网: www.jiaokey.com</w:t>
      </w:r>
    </w:p>
    <w:p>
      <w:r>
        <w:t>弹性力学概要与经典题解 评论地址：https://www.jiaokey.com/book/detail/10831267.html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