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弹性固体中波的传播</w:t>
      </w:r>
    </w:p>
    <w:p>
      <w:r>
        <w:rPr>
          <w:rFonts w:ascii="宋体" w:hAnsi="宋体" w:eastAsia="宋体"/>
          <w:sz w:val="24"/>
        </w:rPr>
        <w:t>（美）阿肯巴赫（Achenbach，J.D.）著；徐植信，洪锦如译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弹性固体中波的传播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（美）阿肯巴赫（Achenbach，J.D.）著；徐植信，洪锦如译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本书出售、求购地址：https://www.jiaokey.com/book/detail/10831264.html</w:t>
      </w:r>
    </w:p>
    <w:p>
      <w:r>
        <w:t>更多相关图书推荐：https://www.jiaokey.com</w:t>
      </w:r>
    </w:p>
    <w:p>
      <w:r>
        <w:t>（美）阿肯巴赫（Achenbach，J.D.）著；徐植信，洪锦如译 其他作品：https://www.jiaokey.com/tag/（美）阿肯巴赫（Achenbach，J.D.）著；徐植信，洪锦如译.html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关键词搜索：https://www.jiaokey.com/tag/弹性固体中波的传播.html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