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书名：经商男士沉浮心态100个为什么?</w:t>
      </w:r>
    </w:p>
    <w:p>
      <w:r>
        <w:t>作者：马陵著</w:t>
      </w:r>
    </w:p>
    <w:p>
      <w:r>
        <w:t>出版社：北京：大众文艺出版社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经商男士沉浮心态100个为什么? 评论地址：https://www.jiaokey.com/book/detail/10831248.html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