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大众流体动力学</w:t>
      </w:r>
    </w:p>
    <w:p>
      <w:r>
        <w:rPr>
          <w:rFonts w:ascii="宋体" w:hAnsi="宋体" w:eastAsia="宋体"/>
          <w:sz w:val="24"/>
        </w:rPr>
        <w:t>（苏）密尔库洛夫（В.И.Меркулов）著；袁幼卿译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（苏）密尔库洛夫（В.И.Меркулов）著；袁幼卿译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本书出售、求购地址：https://www.jiaokey.com/book/detail/10831247.html</w:t>
      </w:r>
    </w:p>
    <w:p>
      <w:r>
        <w:t>更多相关图书推荐：https://www.jiaokey.com</w:t>
      </w:r>
    </w:p>
    <w:p>
      <w:r>
        <w:t>（苏）密尔库洛夫（В.И.Меркулов）著；袁幼卿译 其他作品：https://www.jiaokey.com/tag/（苏）密尔库洛夫（В.И.Меркулов）著；袁幼卿译.html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关键词搜索：https://www.jiaokey.com/tag/大众流体动力学.html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