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大学英语最新庆试教程  词汇  语法  完形填空</w:t>
      </w:r>
    </w:p>
    <w:p>
      <w:r>
        <w:rPr>
          <w:rFonts w:ascii="宋体" w:hAnsi="宋体" w:eastAsia="宋体"/>
          <w:sz w:val="24"/>
        </w:rPr>
        <w:t>郭红艺，肖又亦主编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大学英语最新庆试教程  词汇  语法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郭红艺，肖又亦主编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本书出售、求购地址：https://www.jiaokey.com/book/detail/10831243.html</w:t>
      </w:r>
    </w:p>
    <w:p>
      <w:r>
        <w:t>更多相关图书推荐：https://www.jiaokey.com</w:t>
      </w:r>
    </w:p>
    <w:p>
      <w:r>
        <w:t>郭红艺，肖又亦主编 其他作品：https://www.jiaokey.com/tag/郭红艺，肖又亦主编.html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关键词搜索：https://www.jiaokey.com/tag/大学英语最新庆试教程  词汇  语法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