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书名：英语语法与词汇</w:t>
      </w:r>
    </w:p>
    <w:p>
      <w:r>
        <w:t>作者：杨桂英，周奇主编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英语语法与词汇 评论地址：https://www.jiaokey.com/book/detail/10831241.html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