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书名：大学英语基础训练  词汇与语法</w:t>
      </w:r>
    </w:p>
    <w:p>
      <w:r>
        <w:t>作者：刘春堂，苏华等主编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总页数：383</w:t>
      </w:r>
    </w:p>
    <w:p>
      <w:r>
        <w:t>更多请访问教客网: www.jiaokey.com</w:t>
      </w:r>
    </w:p>
    <w:p>
      <w:r>
        <w:t>大学英语基础训练  词汇与语法 评论地址：https://www.jiaokey.com/book/detail/10831226.html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