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书名：大学英语四六级考试最新通用词汇手册</w:t>
      </w:r>
    </w:p>
    <w:p>
      <w:r>
        <w:t>作者：熊国启，唐存铎主编</w:t>
      </w:r>
    </w:p>
    <w:p>
      <w:r>
        <w:t>出版社：武汉：中国地质大学出版社</w:t>
      </w:r>
    </w:p>
    <w:p>
      <w:r>
        <w:t>出版日期：1997.03</w:t>
      </w:r>
    </w:p>
    <w:p>
      <w:r>
        <w:t>总页数：368</w:t>
      </w:r>
    </w:p>
    <w:p>
      <w:r>
        <w:t>更多请访问教客网: www.jiaokey.com</w:t>
      </w:r>
    </w:p>
    <w:p>
      <w:r>
        <w:t>大学英语四六级考试最新通用词汇手册 评论地址：https://www.jiaokey.com/book/detail/10831208.html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