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大学英语四级考试复习指南</w:t>
      </w:r>
    </w:p>
    <w:p>
      <w:r>
        <w:rPr>
          <w:rFonts w:ascii="宋体" w:hAnsi="宋体" w:eastAsia="宋体"/>
          <w:sz w:val="24"/>
        </w:rPr>
        <w:t>徐炳栘，李德芳主编；尹明祥等编写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徐炳栘，李德芳主编；尹明祥等编写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本书出售、求购地址：https://www.jiaokey.com/book/detail/10831182.html</w:t>
      </w:r>
    </w:p>
    <w:p>
      <w:r>
        <w:t>更多相关图书推荐：https://www.jiaokey.com</w:t>
      </w:r>
    </w:p>
    <w:p>
      <w:r>
        <w:t>徐炳栘，李德芳主编；尹明祥等编写 其他作品：https://www.jiaokey.com/tag/徐炳栘，李德芳主编；尹明祥等编写.html</w:t>
      </w:r>
    </w:p>
    <w:p>
      <w:r>
        <w:t>西南师范学院 出版图书：https://www.jiaokey.com/tag/西南师范学院.html</w:t>
      </w:r>
    </w:p>
    <w:p>
      <w:r>
        <w:t>关键词搜索：https://www.jiaokey.com/tag/大学英语四级考试复习指南.html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